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写给大家看的InDesign设计书  全彩</w:t>
      </w:r>
    </w:p>
    <w:p>
      <w:r>
        <w:rPr>
          <w:rFonts w:ascii="宋体" w:hAnsi="宋体" w:eastAsia="宋体"/>
          <w:sz w:val="24"/>
        </w:rPr>
        <w:t>（美）罗宾·威廉斯著；李庆庆，林小木译；飞思数字创意出版中心监制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写给大家看的InDesign设计书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（美）罗宾·威廉斯著；李庆庆，林小木译；飞思数字创意出版中心监制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本书出售、求购地址：https://www.jiaokey.com/book/detail/13174065.html</w:t>
      </w:r>
    </w:p>
    <w:p>
      <w:r>
        <w:t>更多相关图书推荐：https://www.jiaokey.com</w:t>
      </w:r>
    </w:p>
    <w:p>
      <w:r>
        <w:t>（美）罗宾·威廉斯著；李庆庆，林小木译；飞思数字创意出版中心监制 其他作品：https://www.jiaokey.com/tag/（美）罗宾·威廉斯著；李庆庆，林小木译；飞思数字创意出版中心监制.html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关键词搜索：https://www.jiaokey.com/tag/写给大家看的InDesign设计书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