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Kinect人机交互开发实践</w:t>
      </w:r>
    </w:p>
    <w:p>
      <w:r>
        <w:rPr>
          <w:rFonts w:ascii="宋体" w:hAnsi="宋体" w:eastAsia="宋体"/>
          <w:sz w:val="24"/>
        </w:rPr>
        <w:t>吴国斌，李斌，阎骥洲编著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Kinect人机交互开发实践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吴国斌，李斌，阎骥洲编著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本书出售、求购地址：https://www.jiaokey.com/book/detail/13174064.html</w:t>
      </w:r>
    </w:p>
    <w:p>
      <w:r>
        <w:t>更多相关图书推荐：https://www.jiaokey.com</w:t>
      </w:r>
    </w:p>
    <w:p>
      <w:r>
        <w:t>吴国斌，李斌，阎骥洲编著 其他作品：https://www.jiaokey.com/tag/吴国斌，李斌，阎骥洲编著.html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关键词搜索：https://www.jiaokey.com/tag/Kinect人机交互开发实践.html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