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说美国潮人口语Fun轻松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说美国潮人口语Fun轻松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本书出售、求购地址：https://www.jiaokey.com/book/detail/13174031.html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关键词搜索：https://www.jiaokey.com/tag/说美国潮人口语Fun轻松.html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