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书名：体育教师职业技能</w:t>
      </w:r>
    </w:p>
    <w:p>
      <w:r>
        <w:t>作者：王长生主编；杨铭，崔沉义副主编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总页数：213</w:t>
      </w:r>
    </w:p>
    <w:p>
      <w:r>
        <w:t>更多请访问教客网: www.jiaokey.com</w:t>
      </w:r>
    </w:p>
    <w:p>
      <w:r>
        <w:t>体育教师职业技能 评论地址：https://www.jiaokey.com/book/detail/13174015.html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