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总第149期  教师管理与教育改革  范式转变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总第149期  教师管理与教育改革  范式转变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本书出售、求购地址：https://www.jiaokey.com/book/detail/13174014.html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总第149期  教师管理与教育改革  范式转变.html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