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书名：新21世纪大学英语  2  综合练习</w:t>
      </w:r>
    </w:p>
    <w:p>
      <w:r>
        <w:t>作者：张曾健，余建中，摘象俊总主编</w:t>
      </w:r>
    </w:p>
    <w:p>
      <w:r>
        <w:t>出版社：上海：复旦大学出版社</w:t>
      </w:r>
    </w:p>
    <w:p>
      <w:r>
        <w:t>出版日期：2010.10</w:t>
      </w:r>
    </w:p>
    <w:p>
      <w:r>
        <w:t>总页数：163</w:t>
      </w:r>
    </w:p>
    <w:p>
      <w:r>
        <w:t>更多请访问教客网: www.jiaokey.com</w:t>
      </w:r>
    </w:p>
    <w:p>
      <w:r>
        <w:t>新21世纪大学英语  2  综合练习 评论地址：https://www.jiaokey.com/book/detail/13173995.html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