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职称英语等级考试专项及综合训练  综合类</w:t>
      </w:r>
    </w:p>
    <w:p>
      <w:r>
        <w:rPr>
          <w:rFonts w:ascii="宋体" w:hAnsi="宋体" w:eastAsia="宋体"/>
          <w:sz w:val="24"/>
        </w:rPr>
        <w:t>国家资格考试在线培训网编写组编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职称英语等级考试专项及综合训练  综合类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国家资格考试在线培训网编写组编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沈阳：辽宁人民出版社；辽宁电子出版社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本书出售、求购地址：https://www.jiaokey.com/book/detail/13173990.html</w:t>
      </w:r>
    </w:p>
    <w:p>
      <w:r>
        <w:t>更多相关图书推荐：https://www.jiaokey.com</w:t>
      </w:r>
    </w:p>
    <w:p>
      <w:r>
        <w:t>国家资格考试在线培训网编写组编 其他作品：https://www.jiaokey.com/tag/国家资格考试在线培训网编写组编.html</w:t>
      </w:r>
    </w:p>
    <w:p>
      <w:r>
        <w:t>沈阳：辽宁人民出版社；辽宁电子出版社 出版图书：https://www.jiaokey.com/tag/沈阳：辽宁人民出版社；辽宁电子出版社.html</w:t>
      </w:r>
    </w:p>
    <w:p>
      <w:r>
        <w:t>关键词搜索：https://www.jiaokey.com/tag/职称英语等级考试专项及综合训练  综合类.html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