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谈判长赢:最受欢迎的哈佛企业谈判课</w:t>
      </w:r>
    </w:p>
    <w:p>
      <w:r>
        <w:rPr>
          <w:rFonts w:ascii="宋体" w:hAnsi="宋体" w:eastAsia="宋体"/>
          <w:sz w:val="24"/>
        </w:rPr>
        <w:t>（美）劳伦斯·萨斯坎德，哈勒姆·莫维斯著；汪海亭译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谈判长赢:最受欢迎的哈佛企业谈判课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（美）劳伦斯·萨斯坎德，哈勒姆·莫维斯著；汪海亭译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本书出售、求购地址：https://www.jiaokey.com/book/detail/13173932.html</w:t>
      </w:r>
    </w:p>
    <w:p>
      <w:r>
        <w:t>更多相关图书推荐：https://www.jiaokey.com</w:t>
      </w:r>
    </w:p>
    <w:p>
      <w:r>
        <w:t>（美）劳伦斯·萨斯坎德，哈勒姆·莫维斯著；汪海亭译 其他作品：https://www.jiaokey.com/tag/（美）劳伦斯·萨斯坎德，哈勒姆·莫维斯著；汪海亭译.html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关键词搜索：https://www.jiaokey.com/tag/谈判长赢:最受欢迎的哈佛企业谈判课.html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