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高情商领导力</w:t>
      </w:r>
    </w:p>
    <w:p>
      <w:r>
        <w:rPr>
          <w:rFonts w:ascii="宋体" w:hAnsi="宋体" w:eastAsia="宋体"/>
          <w:sz w:val="24"/>
        </w:rPr>
        <w:t>（美）安妮·麦基，（美）理查德·伯亚斯，（美）弗郎西斯·约翰斯顿著；范霁瑶译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（美）安妮·麦基，（美）理查德·伯亚斯，（美）弗郎西斯·约翰斯顿著；范霁瑶译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本书出售、求购地址：https://www.jiaokey.com/book/detail/13173928.html</w:t>
      </w:r>
    </w:p>
    <w:p>
      <w:r>
        <w:t>更多相关图书推荐：https://www.jiaokey.com</w:t>
      </w:r>
    </w:p>
    <w:p>
      <w:r>
        <w:t>（美）安妮·麦基，（美）理查德·伯亚斯，（美）弗郎西斯·约翰斯顿著；范霁瑶译 其他作品：https://www.jiaokey.com/tag/（美）安妮·麦基，（美）理查德·伯亚斯，（美）弗郎西斯·约翰斯顿著；范霁瑶译.html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关键词搜索：https://www.jiaokey.com/tag/高情商领导力.html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