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石虎画集  第4集  油图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石虎画集  第4集  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本书出售、求购地址：https://www.jiaokey.com/book/detail/13173924.html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关键词搜索：https://www.jiaokey.com/tag/石虎画集  第4集  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