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二十一世纪中国当代著名艺术家关玉良艺术风  1995-2004  3  论文字·论彩扇</w:t>
      </w:r>
    </w:p>
    <w:p>
      <w:r>
        <w:rPr>
          <w:rFonts w:ascii="宋体" w:hAnsi="宋体" w:eastAsia="宋体"/>
          <w:sz w:val="24"/>
        </w:rPr>
        <w:t>关玉良著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二十一世纪中国当代著名艺术家关玉良艺术风  1995-2004  3  论文字·论彩扇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本书出售、求购地址：https://www.jiaokey.com/book/detail/13173919.html</w:t>
      </w:r>
    </w:p>
    <w:p>
      <w:r>
        <w:t>更多相关图书推荐：https://www.jiaokey.com</w:t>
      </w:r>
    </w:p>
    <w:p>
      <w:r>
        <w:t>关玉良著 其他作品：https://www.jiaokey.com/tag/关玉良著.html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关键词搜索：https://www.jiaokey.com/tag/二十一世纪中国当代著名艺术家关玉良艺术风  1995-2004  3  论文字·论彩扇.html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