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191  徒禽鸟人物部分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191  徒禽鸟人物部分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本书出售、求购地址：https://www.jiaokey.com/book/detail/13173904.html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191  徒禽鸟人物部分.html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