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新唐书  4  卷81-164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新唐书  4  卷81-164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本书出售、求购地址：https://www.jiaokey.com/book/detail/13173879.html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新唐书  4  卷81-164.html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