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简体字本二十四史  新唐书  3  卷72中-80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简体字本二十四史  新唐书  3  卷72中-80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本书出售、求购地址：https://www.jiaokey.com/book/detail/13173878.html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关键词搜索：https://www.jiaokey.com/tag/简体字本二十四史  新唐书  3  卷72中-80.html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