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汉书  2  卷25下-62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汉书  2  卷25下-62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本书出售、求购地址：https://www.jiaokey.com/book/detail/13173870.html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汉书  2  卷25下-62.html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