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汉书  1  卷1-25上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汉书  1  卷1-25上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本书出售、求购地址：https://www.jiaokey.com/book/detail/13173869.html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汉书  1  卷1-25上.html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