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晋书  2  卷37-84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晋书  2  卷37-84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本书出售、求购地址：https://www.jiaokey.com/book/detail/13173861.html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晋书  2  卷37-84.html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