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晋书  1  卷1-36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晋书  1  卷1-36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本书出售、求购地址：https://www.jiaokey.com/book/detail/13173860.html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晋书  1  卷1-36.html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