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北史  2  卷44-100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北史  2  卷44-100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本书出售、求购地址：https://www.jiaokey.com/book/detail/13173858.html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北史  2  卷44-100.html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