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中国金融风险防范问题研究  基于境外热钱在中国大陆异常流动的背景</w:t>
      </w:r>
    </w:p>
    <w:p>
      <w:r>
        <w:rPr>
          <w:rFonts w:ascii="宋体" w:hAnsi="宋体" w:eastAsia="宋体"/>
          <w:sz w:val="24"/>
        </w:rPr>
        <w:t>黎友焕著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中国金融风险防范问题研究  基于境外热钱在中国大陆异常流动的背景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黎友焕著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本书出售、求购地址：https://www.jiaokey.com/book/detail/13173838.html</w:t>
      </w:r>
    </w:p>
    <w:p>
      <w:r>
        <w:t>更多相关图书推荐：https://www.jiaokey.com</w:t>
      </w:r>
    </w:p>
    <w:p>
      <w:r>
        <w:t>黎友焕著 其他作品：https://www.jiaokey.com/tag/黎友焕著.html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关键词搜索：https://www.jiaokey.com/tag/中国金融风险防范问题研究  基于境外热钱在中国大陆异常流动的背景.html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