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香港股市风云录  激荡的百年史</w:t>
      </w:r>
    </w:p>
    <w:p>
      <w:r>
        <w:rPr>
          <w:rFonts w:ascii="宋体" w:hAnsi="宋体" w:eastAsia="宋体"/>
          <w:sz w:val="24"/>
        </w:rPr>
        <w:t>祝春亭著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3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香港股市风云录  激荡的百年史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祝春亭著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股票-证券投资(地点: 香港 学科: 史料) 证券投资-股票(地点: 香港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本书出售、求购地址：https://www.jiaokey.com/book/detail/13173786.html</w:t>
      </w:r>
    </w:p>
    <w:p>
      <w:r>
        <w:t>更多相关图书推荐：https://www.jiaokey.com</w:t>
      </w:r>
    </w:p>
    <w:p>
      <w:r>
        <w:t>祝春亭著 其他作品：https://www.jiaokey.com/tag/祝春亭著.html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关键词搜索：https://www.jiaokey.com/tag/股票-证券投资(地点: 香港 学科: 史料) 证券投资-股票(地点: 香港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