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新手学淘宝开店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新手学淘宝开店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本书出售、求购地址：https://www.jiaokey.com/book/detail/13173769.html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关键词搜索：https://www.jiaokey.com/tag/新手学淘宝开店.html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