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书名：新编主持人话题宝典</w:t>
      </w:r>
    </w:p>
    <w:p>
      <w:r>
        <w:t>作者：王文丽，张雪，王清，杨婧编著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总页数：235</w:t>
      </w:r>
    </w:p>
    <w:p>
      <w:r>
        <w:t>更多请访问教客网: www.jiaokey.com</w:t>
      </w:r>
    </w:p>
    <w:p>
      <w:r>
        <w:t>新编主持人话题宝典 评论地址：https://www.jiaokey.com/book/detail/13173735.html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