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杭州烟草改革与发展  2003</w:t>
      </w:r>
    </w:p>
    <w:p>
      <w:r>
        <w:rPr>
          <w:rFonts w:ascii="宋体" w:hAnsi="宋体" w:eastAsia="宋体"/>
          <w:sz w:val="24"/>
        </w:rPr>
        <w:t>浙江省杭州市烟草专卖局，浙江省烟草公司杭州分公司编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杭州烟草改革与发展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浙江省杭州市烟草专卖局，浙江省烟草公司杭州分公司编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本书出售、求购地址：https://www.jiaokey.com/book/detail/13173724.html</w:t>
      </w:r>
    </w:p>
    <w:p>
      <w:r>
        <w:t>更多相关图书推荐：https://www.jiaokey.com</w:t>
      </w:r>
    </w:p>
    <w:p>
      <w:r>
        <w:t>浙江省杭州市烟草专卖局，浙江省烟草公司杭州分公司编 其他作品：https://www.jiaokey.com/tag/浙江省杭州市烟草专卖局，浙江省烟草公司杭州分公司编.html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关键词搜索：https://www.jiaokey.com/tag/杭州烟草改革与发展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