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萨克斯管演奏风格 bE萨克斯管使用</w:t>
      </w:r>
    </w:p>
    <w:p>
      <w:r>
        <w:rPr>
          <w:rFonts w:ascii="宋体" w:hAnsi="宋体" w:eastAsia="宋体"/>
          <w:sz w:val="24"/>
        </w:rPr>
        <w:t>（德）莱斯利·希尔利编曲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萨克斯管演奏风格 bE萨克斯管使用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（德）莱斯利·希尔利编曲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本书出售、求购地址：https://www.jiaokey.com/book/detail/13173715.html</w:t>
      </w:r>
    </w:p>
    <w:p>
      <w:r>
        <w:t>更多相关图书推荐：https://www.jiaokey.com</w:t>
      </w:r>
    </w:p>
    <w:p>
      <w:r>
        <w:t>（德）莱斯利·希尔利编曲 其他作品：https://www.jiaokey.com/tag/（德）莱斯利·希尔利编曲.html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关键词搜索：https://www.jiaokey.com/tag/萨克斯管演奏风格 bE萨克斯管使用.html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