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  最新版</w:t>
      </w:r>
    </w:p>
    <w:p>
      <w:r>
        <w:rPr>
          <w:rFonts w:ascii="宋体" w:hAnsi="宋体" w:eastAsia="宋体"/>
          <w:sz w:val="24"/>
        </w:rPr>
        <w:t>张栓林主编；全国高等教育自学考试命题研究组组编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张栓林主编；全国高等教育自学考试命题研究组组编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本书出售、求购地址：https://www.jiaokey.com/book/detail/13173692.html</w:t>
      </w:r>
    </w:p>
    <w:p>
      <w:r>
        <w:t>更多相关图书推荐：https://www.jiaokey.com</w:t>
      </w:r>
    </w:p>
    <w:p>
      <w:r>
        <w:t>张栓林主编；全国高等教育自学考试命题研究组组编 其他作品：https://www.jiaokey.com/tag/张栓林主编；全国高等教育自学考试命题研究组组编.html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关键词搜索：https://www.jiaokey.com/tag/保险学原理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