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书名：康定情歌  中老年超简易二胡演奏</w:t>
      </w:r>
    </w:p>
    <w:p>
      <w:r>
        <w:t>作者：李源源主编；李源源，刘蓓，孙蕊等编著</w:t>
      </w:r>
    </w:p>
    <w:p>
      <w:r>
        <w:t>出版社：中央音乐学院北京环球音像出版社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康定情歌  中老年超简易二胡演奏 评论地址：https://www.jiaokey.com/book/detail/13173681.html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