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书名：新歌最快报  青花瓷&amp;周杰伦钢琴弹奏</w:t>
      </w:r>
    </w:p>
    <w:p>
      <w:r>
        <w:t>作者：赵志军主编</w:t>
      </w:r>
    </w:p>
    <w:p>
      <w:r>
        <w:t>出版社：北京：北京环球音像出版社</w:t>
      </w:r>
    </w:p>
    <w:p>
      <w:r>
        <w:t>出版日期：2007.12</w:t>
      </w:r>
    </w:p>
    <w:p>
      <w:r>
        <w:t>总页数：109</w:t>
      </w:r>
    </w:p>
    <w:p>
      <w:r>
        <w:t>更多请访问教客网: www.jiaokey.com</w:t>
      </w:r>
    </w:p>
    <w:p>
      <w:r>
        <w:t>新歌最快报  青花瓷&amp;周杰伦钢琴弹奏 评论地址：https://www.jiaokey.com/book/detail/13173669.html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