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自学考试新教材核心学案</w:t>
      </w:r>
    </w:p>
    <w:p>
      <w:r>
        <w:rPr>
          <w:rFonts w:ascii="宋体" w:hAnsi="宋体" w:eastAsia="宋体"/>
          <w:sz w:val="24"/>
        </w:rPr>
        <w:t>周升业，王广谦主编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自学考试新教材核心学案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周升业，王广谦主编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本书出售、求购地址：https://www.jiaokey.com/book/detail/13173632.html</w:t>
      </w:r>
    </w:p>
    <w:p>
      <w:r>
        <w:t>更多相关图书推荐：https://www.jiaokey.com</w:t>
      </w:r>
    </w:p>
    <w:p>
      <w:r>
        <w:t>周升业，王广谦主编 其他作品：https://www.jiaokey.com/tag/周升业，王广谦主编.html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关键词搜索：https://www.jiaokey.com/tag/金融市场学  自学考试新教材核心学案.html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