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纳税核算与申报  会计专业</w:t>
      </w:r>
    </w:p>
    <w:p>
      <w:r>
        <w:rPr>
          <w:rFonts w:ascii="宋体" w:hAnsi="宋体" w:eastAsia="宋体"/>
          <w:sz w:val="24"/>
        </w:rPr>
        <w:t>刘晓峰，杨海涛主编；陈士萍，席庆荣副主编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纳税核算与申报  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刘晓峰，杨海涛主编；陈士萍，席庆荣副主编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本书出售、求购地址：https://www.jiaokey.com/book/detail/13173623.html</w:t>
      </w:r>
    </w:p>
    <w:p>
      <w:r>
        <w:t>更多相关图书推荐：https://www.jiaokey.com</w:t>
      </w:r>
    </w:p>
    <w:p>
      <w:r>
        <w:t>刘晓峰，杨海涛主编；陈士萍，席庆荣副主编 其他作品：https://www.jiaokey.com/tag/刘晓峰，杨海涛主编；陈士萍，席庆荣副主编.html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关键词搜索：https://www.jiaokey.com/tag/纳税核算与申报  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