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欧亚学刊  国际版  新1辑  总第11辑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欧亚学刊  国际版  新1辑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本书出售、求购地址：https://www.jiaokey.com/book/detail/13173609.html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关键词搜索：https://www.jiaokey.com/tag/欧亚学刊  国际版  新1辑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