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中国2010年上海世博会媒体运行与服务</w:t>
      </w:r>
    </w:p>
    <w:p>
      <w:r>
        <w:rPr>
          <w:rFonts w:ascii="宋体" w:hAnsi="宋体" w:eastAsia="宋体"/>
          <w:sz w:val="24"/>
        </w:rPr>
        <w:t>上海世博会事务协调局编著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中国2010年上海世博会媒体运行与服务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上海世博会事务协调局编著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本书出售、求购地址：https://www.jiaokey.com/book/detail/13173556.html</w:t>
      </w:r>
    </w:p>
    <w:p>
      <w:r>
        <w:t>更多相关图书推荐：https://www.jiaokey.com</w:t>
      </w:r>
    </w:p>
    <w:p>
      <w:r>
        <w:t>上海世博会事务协调局编著 其他作品：https://www.jiaokey.com/tag/上海世博会事务协调局编著.html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关键词搜索：https://www.jiaokey.com/tag/中国2010年上海世博会媒体运行与服务.html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