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黑白键上的艺术课  琴童·家长·教师同上钢琴课</w:t>
      </w:r>
    </w:p>
    <w:p>
      <w:r>
        <w:rPr>
          <w:rFonts w:ascii="宋体" w:hAnsi="宋体" w:eastAsia="宋体"/>
          <w:sz w:val="24"/>
        </w:rPr>
        <w:t>高丹妮著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黑白键上的艺术课  琴童·家长·教师同上钢琴课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高丹妮著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本书出售、求购地址：https://www.jiaokey.com/book/detail/13173549.html</w:t>
      </w:r>
    </w:p>
    <w:p>
      <w:r>
        <w:t>更多相关图书推荐：https://www.jiaokey.com</w:t>
      </w:r>
    </w:p>
    <w:p>
      <w:r>
        <w:t>高丹妮著 其他作品：https://www.jiaokey.com/tag/高丹妮著.html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关键词搜索：https://www.jiaokey.com/tag/黑白键上的艺术课  琴童·家长·教师同上钢琴课.html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