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书名：史学经典  世界通史  珍藏版</w:t>
      </w:r>
    </w:p>
    <w:p>
      <w:r>
        <w:t>作者：《世界通史》编委会编</w:t>
      </w:r>
    </w:p>
    <w:p>
      <w:r>
        <w:t>出版社：长春:吉林大学出版社,2011.07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史学经典  世界通史  珍藏版 评论地址：https://www.jiaokey.com/book/detail/13173532.html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