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中国服务贸易安全与发展研究  积极应对贸易摩擦和贸易壁垒</w:t>
      </w:r>
    </w:p>
    <w:p>
      <w:r>
        <w:rPr>
          <w:rFonts w:ascii="宋体" w:hAnsi="宋体" w:eastAsia="宋体"/>
          <w:sz w:val="24"/>
        </w:rPr>
        <w:t>昝欣，李孟刚著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中国服务贸易安全与发展研究  积极应对贸易摩擦和贸易壁垒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昝欣，李孟刚著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本书出售、求购地址：https://www.jiaokey.com/book/detail/13173530.html</w:t>
      </w:r>
    </w:p>
    <w:p>
      <w:r>
        <w:t>更多相关图书推荐：https://www.jiaokey.com</w:t>
      </w:r>
    </w:p>
    <w:p>
      <w:r>
        <w:t>昝欣，李孟刚著 其他作品：https://www.jiaokey.com/tag/昝欣，李孟刚著.html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关键词搜索：https://www.jiaokey.com/tag/中国服务贸易安全与发展研究  积极应对贸易摩擦和贸易壁垒.html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