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小额信贷发展比较研究</w:t>
      </w:r>
    </w:p>
    <w:p>
      <w:r>
        <w:rPr>
          <w:rFonts w:ascii="宋体" w:hAnsi="宋体" w:eastAsia="宋体"/>
          <w:sz w:val="24"/>
        </w:rPr>
        <w:t>谢玉梅，郭建伟，朱群芳著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谢玉梅，郭建伟，朱群芳著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本书出售、求购地址：https://www.jiaokey.com/book/detail/13173524.html</w:t>
      </w:r>
    </w:p>
    <w:p>
      <w:r>
        <w:t>更多相关图书推荐：https://www.jiaokey.com</w:t>
      </w:r>
    </w:p>
    <w:p>
      <w:r>
        <w:t>谢玉梅，郭建伟，朱群芳著 其他作品：https://www.jiaokey.com/tag/谢玉梅，郭建伟，朱群芳著.html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关键词搜索：https://www.jiaokey.com/tag/小额信贷发展比较研究.html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