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电影和电视  生活的底片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出版日期：2012.03</w:t>
      </w:r>
    </w:p>
    <w:p>
      <w:r>
        <w:t>总页数：179</w:t>
      </w:r>
    </w:p>
    <w:p>
      <w:r>
        <w:t>更多请访问教客网: www.jiaokey.com</w:t>
      </w:r>
    </w:p>
    <w:p>
      <w:r>
        <w:t>探究式科普丛书  电影和电视  生活的底片 评论地址：https://www.jiaokey.com/book/detail/13173521.html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