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全球资本市场风险与监管  危机、拯救、新生与前景</w:t>
      </w:r>
    </w:p>
    <w:p>
      <w:r>
        <w:rPr>
          <w:rFonts w:ascii="宋体" w:hAnsi="宋体" w:eastAsia="宋体"/>
          <w:sz w:val="24"/>
        </w:rPr>
        <w:t>刘李胜，刘传葵主编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全球资本市场风险与监管  危机、拯救、新生与前景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刘李胜，刘传葵主编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本书出售、求购地址：https://www.jiaokey.com/book/detail/13173507.html</w:t>
      </w:r>
    </w:p>
    <w:p>
      <w:r>
        <w:t>更多相关图书推荐：https://www.jiaokey.com</w:t>
      </w:r>
    </w:p>
    <w:p>
      <w:r>
        <w:t>刘李胜，刘传葵主编 其他作品：https://www.jiaokey.com/tag/刘李胜，刘传葵主编.html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关键词搜索：https://www.jiaokey.com/tag/全球资本市场风险与监管  危机、拯救、新生与前景.html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