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书名：这样选购食品最安全</w:t>
      </w:r>
    </w:p>
    <w:p>
      <w:r>
        <w:t>作者：范志红著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这样选购食品最安全 评论地址：https://www.jiaokey.com/book/detail/13173506.html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