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书名：老人家说系列丛书  荀子说</w:t>
      </w:r>
    </w:p>
    <w:p>
      <w:r>
        <w:t>作者：蔡希勤编</w:t>
      </w:r>
    </w:p>
    <w:p>
      <w:r>
        <w:t>出版社：北京：华语教学出版社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老人家说系列丛书  荀子说 评论地址：https://www.jiaokey.com/book/detail/13173494.html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