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英语睡前5分钟  爱情友情  悄然来临的幸福</w:t>
      </w:r>
    </w:p>
    <w:p>
      <w:r>
        <w:rPr>
          <w:rFonts w:ascii="宋体" w:hAnsi="宋体" w:eastAsia="宋体"/>
          <w:sz w:val="24"/>
        </w:rPr>
        <w:t>杜志梅编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英语睡前5分钟  爱情友情  悄然来临的幸福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本书出售、求购地址：https://www.jiaokey.com/book/detail/13173477.html</w:t>
      </w:r>
    </w:p>
    <w:p>
      <w:r>
        <w:t>更多相关图书推荐：https://www.jiaokey.com</w:t>
      </w:r>
    </w:p>
    <w:p>
      <w:r>
        <w:t>杜志梅编 其他作品：https://www.jiaokey.com/tag/杜志梅编.html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关键词搜索：https://www.jiaokey.com/tag/英语睡前5分钟  爱情友情  悄然来临的幸福.html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