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上有政策，下有对策</w:t>
      </w:r>
    </w:p>
    <w:p>
      <w:r>
        <w:rPr>
          <w:rFonts w:ascii="宋体" w:hAnsi="宋体" w:eastAsia="宋体"/>
          <w:sz w:val="24"/>
        </w:rPr>
        <w:t>（美）史考特·亚当斯（ScottAdams）原著；令雨翻译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上有政策，下有对策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（美）史考特·亚当斯（ScottAdams）原著；令雨翻译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本书出售、求购地址：https://www.jiaokey.com/book/detail/13173470.html</w:t>
      </w:r>
    </w:p>
    <w:p>
      <w:r>
        <w:t>更多相关图书推荐：https://www.jiaokey.com</w:t>
      </w:r>
    </w:p>
    <w:p>
      <w:r>
        <w:t>（美）史考特·亚当斯（ScottAdams）原著；令雨翻译 其他作品：https://www.jiaokey.com/tag/（美）史考特·亚当斯（ScottAdams）原著；令雨翻译.html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关键词搜索：https://www.jiaokey.com/tag/上有政策，下有对策.html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