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外研社柯林斯学生英汉汉英词典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外研社柯林斯学生英汉汉英词典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本书出售、求购地址：https://www.jiaokey.com/book/detail/13173462.html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关键词搜索：https://www.jiaokey.com/tag/外研社柯林斯学生英汉汉英词典.html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