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大学英语经典题解  四级阅读  500题  详解  1</w:t>
      </w:r>
    </w:p>
    <w:p>
      <w:r>
        <w:rPr>
          <w:rFonts w:ascii="宋体" w:hAnsi="宋体" w:eastAsia="宋体"/>
          <w:sz w:val="24"/>
        </w:rPr>
        <w:t>郑天义，苏颖主编；黄又林审订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大学英语经典题解  四级阅读  500题  详解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郑天义，苏颖主编；黄又林审订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本书出售、求购地址：https://www.jiaokey.com/book/detail/13173437.html</w:t>
      </w:r>
    </w:p>
    <w:p>
      <w:r>
        <w:t>更多相关图书推荐：https://www.jiaokey.com</w:t>
      </w:r>
    </w:p>
    <w:p>
      <w:r>
        <w:t>郑天义，苏颖主编；黄又林审订 其他作品：https://www.jiaokey.com/tag/郑天义，苏颖主编；黄又林审订.html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关键词搜索：https://www.jiaokey.com/tag/大学英语经典题解  四级阅读  500题  详解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