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书名：创新与跨越  上海高等学校科学研究回眸</w:t>
      </w:r>
    </w:p>
    <w:p>
      <w:r>
        <w:t>作者：卢冠忠主编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总页数：199</w:t>
      </w:r>
    </w:p>
    <w:p>
      <w:r>
        <w:t>更多请访问教客网: www.jiaokey.com</w:t>
      </w:r>
    </w:p>
    <w:p>
      <w:r>
        <w:t>创新与跨越  上海高等学校科学研究回眸 评论地址：https://www.jiaokey.com/book/detail/13173408.html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