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《图书音像制品电子出版物营销分类法》实施指南</w:t>
      </w:r>
    </w:p>
    <w:p>
      <w:r>
        <w:rPr>
          <w:rFonts w:ascii="宋体" w:hAnsi="宋体" w:eastAsia="宋体"/>
          <w:sz w:val="24"/>
        </w:rPr>
        <w:t>何春华，黄凯卿编著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《图书音像制品电子出版物营销分类法》实施指南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何春华，黄凯卿编著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本书出售、求购地址：https://www.jiaokey.com/book/detail/13173397.html</w:t>
      </w:r>
    </w:p>
    <w:p>
      <w:r>
        <w:t>更多相关图书推荐：https://www.jiaokey.com</w:t>
      </w:r>
    </w:p>
    <w:p>
      <w:r>
        <w:t>何春华，黄凯卿编著 其他作品：https://www.jiaokey.com/tag/何春华，黄凯卿编著.html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关键词搜索：https://www.jiaokey.com/tag/《图书音像制品电子出版物营销分类法》实施指南.html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