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亲子关系  家庭教育导论  第8版</w:t>
      </w:r>
    </w:p>
    <w:p>
      <w:r>
        <w:rPr>
          <w:rFonts w:ascii="宋体" w:hAnsi="宋体" w:eastAsia="宋体"/>
          <w:sz w:val="24"/>
        </w:rPr>
        <w:t>（美）比格纳著；郑福明等译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亲子关系  家庭教育导论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（美）比格纳著；郑福明等译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本书出售、求购地址：https://www.jiaokey.com/book/detail/13173377.html</w:t>
      </w:r>
    </w:p>
    <w:p>
      <w:r>
        <w:t>更多相关图书推荐：https://www.jiaokey.com</w:t>
      </w:r>
    </w:p>
    <w:p>
      <w:r>
        <w:t>（美）比格纳著；郑福明等译 其他作品：https://www.jiaokey.com/tag/（美）比格纳著；郑福明等译.html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关键词搜索：https://www.jiaokey.com/tag/亲子关系  家庭教育导论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