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吉林省高校校报简史</w:t>
      </w:r>
    </w:p>
    <w:p>
      <w:r>
        <w:rPr>
          <w:rFonts w:ascii="宋体" w:hAnsi="宋体" w:eastAsia="宋体"/>
          <w:sz w:val="24"/>
        </w:rPr>
        <w:t>刘淑英，王淑芹主编；祖述凯，刘美辰副主编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吉林省高校校报简史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刘淑英，王淑芹主编；祖述凯，刘美辰副主编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本书出售、求购地址：https://www.jiaokey.com/book/detail/13173363.html</w:t>
      </w:r>
    </w:p>
    <w:p>
      <w:r>
        <w:t>更多相关图书推荐：https://www.jiaokey.com</w:t>
      </w:r>
    </w:p>
    <w:p>
      <w:r>
        <w:t>刘淑英，王淑芹主编；祖述凯，刘美辰副主编 其他作品：https://www.jiaokey.com/tag/刘淑英，王淑芹主编；祖述凯，刘美辰副主编.html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关键词搜索：https://www.jiaokey.com/tag/吉林省高校校报简史.html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