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经典真题变形训练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经典真题变形训练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本书出售、求购地址：https://www.jiaokey.com/book/detail/13173322.html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关键词搜索：https://www.jiaokey.com/tag/经典真题变形训练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