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书名：医疗纠纷与事故处理</w:t>
      </w:r>
    </w:p>
    <w:p>
      <w:r>
        <w:t>作者：吴冰，李锐，王丽编著</w:t>
      </w:r>
    </w:p>
    <w:p>
      <w:r>
        <w:t>出版社：兰州：兰州大学出版社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医疗纠纷与事故处理 评论地址：https://www.jiaokey.com/book/detail/13173309.html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